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4EE4" w14:textId="77777777" w:rsidR="000A2529" w:rsidRDefault="00000000">
      <w:pPr>
        <w:jc w:val="center"/>
      </w:pPr>
      <w:r>
        <w:rPr>
          <w:noProof/>
        </w:rPr>
        <w:drawing>
          <wp:inline distT="0" distB="0" distL="0" distR="0" wp14:anchorId="450A868C" wp14:editId="3FD873B7">
            <wp:extent cx="5760000" cy="8075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+MSMT_barevn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80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C2E50" w14:textId="77777777" w:rsidR="000A2529" w:rsidRDefault="00000000">
      <w:pPr>
        <w:jc w:val="center"/>
      </w:pPr>
      <w:r>
        <w:rPr>
          <w:b/>
          <w:sz w:val="56"/>
        </w:rPr>
        <w:t>HURÁ DO INOVACÍ</w:t>
      </w:r>
    </w:p>
    <w:p w14:paraId="2D79705B" w14:textId="77777777" w:rsidR="000A2529" w:rsidRPr="006370E6" w:rsidRDefault="00000000">
      <w:pPr>
        <w:jc w:val="center"/>
        <w:rPr>
          <w:sz w:val="52"/>
          <w:szCs w:val="52"/>
        </w:rPr>
      </w:pPr>
      <w:r w:rsidRPr="006370E6">
        <w:rPr>
          <w:b/>
          <w:sz w:val="52"/>
          <w:szCs w:val="52"/>
        </w:rPr>
        <w:t>CZ.02.02.02/00/24_034/0014344</w:t>
      </w:r>
    </w:p>
    <w:p w14:paraId="26D81CDD" w14:textId="77777777" w:rsidR="000A2529" w:rsidRPr="006370E6" w:rsidRDefault="000A2529">
      <w:pPr>
        <w:rPr>
          <w:sz w:val="52"/>
          <w:szCs w:val="52"/>
        </w:rPr>
      </w:pPr>
    </w:p>
    <w:p w14:paraId="4BD820E7" w14:textId="77777777" w:rsidR="000A2529" w:rsidRPr="006370E6" w:rsidRDefault="00000000">
      <w:pPr>
        <w:jc w:val="center"/>
        <w:rPr>
          <w:sz w:val="52"/>
          <w:szCs w:val="52"/>
        </w:rPr>
      </w:pPr>
      <w:r w:rsidRPr="006370E6">
        <w:rPr>
          <w:b/>
          <w:sz w:val="52"/>
          <w:szCs w:val="52"/>
        </w:rPr>
        <w:t>PROJEKT JE SPOLUFINANCOVÁN EVROPSKOU UNIÍ</w:t>
      </w:r>
    </w:p>
    <w:p w14:paraId="3D7316DC" w14:textId="77777777" w:rsidR="000A2529" w:rsidRPr="006370E6" w:rsidRDefault="00000000">
      <w:pPr>
        <w:rPr>
          <w:rFonts w:asciiTheme="majorHAnsi" w:hAnsiTheme="majorHAnsi" w:cstheme="majorHAnsi"/>
          <w:sz w:val="48"/>
          <w:szCs w:val="48"/>
        </w:rPr>
      </w:pPr>
      <w:r w:rsidRPr="006370E6">
        <w:rPr>
          <w:rFonts w:asciiTheme="majorHAnsi" w:hAnsiTheme="majorHAnsi" w:cstheme="majorHAnsi"/>
          <w:sz w:val="48"/>
          <w:szCs w:val="48"/>
        </w:rPr>
        <w:t>Hlavním cílem projektu je podpora vzdělávání žáků a profesního rozvoje pracovníků ve vzdělávání prostřednictvím inovativních forem vzdělávání a moderních metod výuky v rámci Operačního programu Jan Amos Komenský.</w:t>
      </w:r>
    </w:p>
    <w:p w14:paraId="0340C0B4" w14:textId="77777777" w:rsidR="000A2529" w:rsidRPr="006370E6" w:rsidRDefault="000A2529">
      <w:pPr>
        <w:rPr>
          <w:rFonts w:asciiTheme="majorHAnsi" w:hAnsiTheme="majorHAnsi" w:cstheme="majorHAnsi"/>
          <w:sz w:val="48"/>
          <w:szCs w:val="48"/>
        </w:rPr>
      </w:pPr>
    </w:p>
    <w:p w14:paraId="662D7781" w14:textId="77777777" w:rsidR="000A2529" w:rsidRPr="006370E6" w:rsidRDefault="00000000">
      <w:pPr>
        <w:pStyle w:val="Nadpis2"/>
        <w:rPr>
          <w:rFonts w:cstheme="majorHAnsi"/>
          <w:sz w:val="48"/>
          <w:szCs w:val="48"/>
        </w:rPr>
      </w:pPr>
      <w:r w:rsidRPr="006370E6">
        <w:rPr>
          <w:rFonts w:cstheme="majorHAnsi"/>
          <w:sz w:val="48"/>
          <w:szCs w:val="48"/>
        </w:rPr>
        <w:t>Zaměření projektu</w:t>
      </w:r>
    </w:p>
    <w:p w14:paraId="794E7FF5" w14:textId="77777777" w:rsidR="000A2529" w:rsidRPr="006370E6" w:rsidRDefault="00000000">
      <w:pPr>
        <w:rPr>
          <w:rFonts w:asciiTheme="majorHAnsi" w:hAnsiTheme="majorHAnsi" w:cstheme="majorHAnsi"/>
          <w:sz w:val="48"/>
          <w:szCs w:val="48"/>
        </w:rPr>
      </w:pPr>
      <w:r w:rsidRPr="006370E6">
        <w:rPr>
          <w:rFonts w:asciiTheme="majorHAnsi" w:hAnsiTheme="majorHAnsi" w:cstheme="majorHAnsi"/>
          <w:sz w:val="48"/>
          <w:szCs w:val="48"/>
        </w:rPr>
        <w:t>personální podpora</w:t>
      </w:r>
    </w:p>
    <w:p w14:paraId="538FC0A8" w14:textId="77777777" w:rsidR="000A2529" w:rsidRPr="006370E6" w:rsidRDefault="00000000">
      <w:pPr>
        <w:rPr>
          <w:rFonts w:asciiTheme="majorHAnsi" w:hAnsiTheme="majorHAnsi" w:cstheme="majorHAnsi"/>
          <w:sz w:val="48"/>
          <w:szCs w:val="48"/>
        </w:rPr>
      </w:pPr>
      <w:r w:rsidRPr="006370E6">
        <w:rPr>
          <w:rFonts w:asciiTheme="majorHAnsi" w:hAnsiTheme="majorHAnsi" w:cstheme="majorHAnsi"/>
          <w:sz w:val="48"/>
          <w:szCs w:val="48"/>
        </w:rPr>
        <w:t>osobnostně sociální a profesní rozvoj pracovníků ve vzdělávání</w:t>
      </w:r>
    </w:p>
    <w:p w14:paraId="4CDEC12D" w14:textId="77777777" w:rsidR="000A2529" w:rsidRPr="006370E6" w:rsidRDefault="00000000">
      <w:pPr>
        <w:rPr>
          <w:rFonts w:asciiTheme="majorHAnsi" w:hAnsiTheme="majorHAnsi" w:cstheme="majorHAnsi"/>
          <w:sz w:val="48"/>
          <w:szCs w:val="48"/>
        </w:rPr>
      </w:pPr>
      <w:r w:rsidRPr="006370E6">
        <w:rPr>
          <w:rFonts w:asciiTheme="majorHAnsi" w:hAnsiTheme="majorHAnsi" w:cstheme="majorHAnsi"/>
          <w:sz w:val="48"/>
          <w:szCs w:val="48"/>
        </w:rPr>
        <w:t>podpora vzdělávání dětí, žáků a účastníků zájmového vzdělávání</w:t>
      </w:r>
    </w:p>
    <w:p w14:paraId="18A5B484" w14:textId="77777777" w:rsidR="000A2529" w:rsidRPr="006370E6" w:rsidRDefault="00000000">
      <w:pPr>
        <w:rPr>
          <w:rFonts w:asciiTheme="majorHAnsi" w:hAnsiTheme="majorHAnsi" w:cstheme="majorHAnsi"/>
          <w:sz w:val="48"/>
          <w:szCs w:val="48"/>
        </w:rPr>
      </w:pPr>
      <w:r w:rsidRPr="006370E6">
        <w:rPr>
          <w:rFonts w:asciiTheme="majorHAnsi" w:hAnsiTheme="majorHAnsi" w:cstheme="majorHAnsi"/>
          <w:sz w:val="48"/>
          <w:szCs w:val="48"/>
        </w:rPr>
        <w:t>spolupráce s veřejností a rodiči</w:t>
      </w:r>
    </w:p>
    <w:p w14:paraId="280AE546" w14:textId="77777777" w:rsidR="000A2529" w:rsidRPr="006370E6" w:rsidRDefault="00000000">
      <w:pPr>
        <w:jc w:val="center"/>
        <w:rPr>
          <w:rFonts w:asciiTheme="majorHAnsi" w:hAnsiTheme="majorHAnsi" w:cstheme="majorHAnsi"/>
          <w:sz w:val="48"/>
          <w:szCs w:val="48"/>
        </w:rPr>
      </w:pPr>
      <w:r w:rsidRPr="006370E6">
        <w:rPr>
          <w:rFonts w:asciiTheme="majorHAnsi" w:hAnsiTheme="majorHAnsi" w:cstheme="majorHAnsi"/>
          <w:sz w:val="48"/>
          <w:szCs w:val="48"/>
        </w:rPr>
        <w:br/>
        <w:t>Operační program Jan Amos Komenský | MŠMT | Evropská unie</w:t>
      </w:r>
    </w:p>
    <w:sectPr w:rsidR="000A2529" w:rsidRPr="006370E6" w:rsidSect="006370E6">
      <w:pgSz w:w="23811" w:h="16838" w:orient="landscape" w:code="8"/>
      <w:pgMar w:top="1800" w:right="680" w:bottom="180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7451300">
    <w:abstractNumId w:val="8"/>
  </w:num>
  <w:num w:numId="2" w16cid:durableId="1398161139">
    <w:abstractNumId w:val="6"/>
  </w:num>
  <w:num w:numId="3" w16cid:durableId="1592741855">
    <w:abstractNumId w:val="5"/>
  </w:num>
  <w:num w:numId="4" w16cid:durableId="2074884809">
    <w:abstractNumId w:val="4"/>
  </w:num>
  <w:num w:numId="5" w16cid:durableId="650911696">
    <w:abstractNumId w:val="7"/>
  </w:num>
  <w:num w:numId="6" w16cid:durableId="427701642">
    <w:abstractNumId w:val="3"/>
  </w:num>
  <w:num w:numId="7" w16cid:durableId="202787932">
    <w:abstractNumId w:val="2"/>
  </w:num>
  <w:num w:numId="8" w16cid:durableId="1160578109">
    <w:abstractNumId w:val="1"/>
  </w:num>
  <w:num w:numId="9" w16cid:durableId="30474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2529"/>
    <w:rsid w:val="0015074B"/>
    <w:rsid w:val="0029639D"/>
    <w:rsid w:val="00326F90"/>
    <w:rsid w:val="005D3F23"/>
    <w:rsid w:val="006370E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7A5E8"/>
  <w14:defaultImageDpi w14:val="300"/>
  <w15:docId w15:val="{3B0A8264-AD8D-41C9-A8FB-CD54EE98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Lucie Hrubá</cp:lastModifiedBy>
  <cp:revision>2</cp:revision>
  <cp:lastPrinted>2026-06-08T07:56:00Z</cp:lastPrinted>
  <dcterms:created xsi:type="dcterms:W3CDTF">2013-12-23T23:15:00Z</dcterms:created>
  <dcterms:modified xsi:type="dcterms:W3CDTF">2026-06-08T07:59:00Z</dcterms:modified>
  <cp:category/>
</cp:coreProperties>
</file>